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1"/>
        <w:gridCol w:w="5241"/>
      </w:tblGrid>
      <w:tr w:rsidR="00D40330" w:rsidRPr="007C17CA" w14:paraId="4CFB0CD7" w14:textId="77777777">
        <w:trPr>
          <w:jc w:val="center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5C70F683" w14:textId="77777777" w:rsidR="00D40330" w:rsidRPr="007F29FC" w:rsidRDefault="00D40330">
            <w:pPr>
              <w:rPr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74ADDCC3" w14:textId="77777777" w:rsidR="00D40330" w:rsidRPr="007F29FC" w:rsidRDefault="007F29FC">
            <w:pPr>
              <w:spacing w:line="228" w:lineRule="auto"/>
              <w:rPr>
                <w:sz w:val="24"/>
                <w:szCs w:val="24"/>
                <w:lang w:val="ru-RU"/>
              </w:rPr>
            </w:pPr>
            <w:r w:rsidRPr="007F29FC">
              <w:rPr>
                <w:sz w:val="24"/>
                <w:szCs w:val="24"/>
                <w:lang w:val="ru-RU"/>
              </w:rPr>
              <w:t>В оргкомитет Международной олимпиады</w:t>
            </w:r>
            <w:r w:rsidRPr="007F29FC">
              <w:rPr>
                <w:sz w:val="24"/>
                <w:szCs w:val="24"/>
                <w:lang w:val="ru-RU"/>
              </w:rPr>
              <w:br/>
              <w:t>школьников «Изумруд»</w:t>
            </w:r>
            <w:r w:rsidRPr="007F29FC">
              <w:rPr>
                <w:sz w:val="24"/>
                <w:szCs w:val="24"/>
                <w:lang w:val="ru-RU"/>
              </w:rPr>
              <w:br/>
            </w:r>
            <w:r w:rsidRPr="007F29FC">
              <w:rPr>
                <w:sz w:val="24"/>
                <w:szCs w:val="24"/>
                <w:lang w:val="ru-RU"/>
              </w:rPr>
              <w:br/>
              <w:t>от участника / законного представителя:</w:t>
            </w:r>
            <w:r w:rsidRPr="007F29FC">
              <w:rPr>
                <w:sz w:val="24"/>
                <w:szCs w:val="24"/>
                <w:lang w:val="ru-RU"/>
              </w:rPr>
              <w:br/>
              <w:t>ФИО: _______________________________</w:t>
            </w:r>
            <w:r w:rsidRPr="007F29FC">
              <w:rPr>
                <w:sz w:val="24"/>
                <w:szCs w:val="24"/>
                <w:lang w:val="ru-RU"/>
              </w:rPr>
              <w:br/>
              <w:t>тел.: _______________________________</w:t>
            </w:r>
            <w:r w:rsidRPr="007F29FC">
              <w:rPr>
                <w:sz w:val="24"/>
                <w:szCs w:val="24"/>
                <w:lang w:val="ru-RU"/>
              </w:rPr>
              <w:br/>
            </w:r>
            <w:r w:rsidRPr="007F29FC">
              <w:rPr>
                <w:sz w:val="24"/>
                <w:szCs w:val="24"/>
              </w:rPr>
              <w:t>e</w:t>
            </w:r>
            <w:r w:rsidRPr="007F29FC">
              <w:rPr>
                <w:sz w:val="24"/>
                <w:szCs w:val="24"/>
                <w:lang w:val="ru-RU"/>
              </w:rPr>
              <w:t>-</w:t>
            </w:r>
            <w:r w:rsidRPr="007F29FC">
              <w:rPr>
                <w:sz w:val="24"/>
                <w:szCs w:val="24"/>
              </w:rPr>
              <w:t>mail</w:t>
            </w:r>
            <w:r w:rsidRPr="007F29FC">
              <w:rPr>
                <w:sz w:val="24"/>
                <w:szCs w:val="24"/>
                <w:lang w:val="ru-RU"/>
              </w:rPr>
              <w:t>: _____________________________</w:t>
            </w:r>
            <w:r w:rsidRPr="007F29FC">
              <w:rPr>
                <w:sz w:val="24"/>
                <w:szCs w:val="24"/>
                <w:lang w:val="ru-RU"/>
              </w:rPr>
              <w:br/>
            </w:r>
          </w:p>
        </w:tc>
      </w:tr>
    </w:tbl>
    <w:p w14:paraId="41B0CC3C" w14:textId="77777777" w:rsidR="007F29FC" w:rsidRDefault="007F29FC">
      <w:pPr>
        <w:spacing w:after="20"/>
        <w:jc w:val="center"/>
        <w:rPr>
          <w:b/>
          <w:sz w:val="24"/>
          <w:szCs w:val="24"/>
          <w:lang w:val="ru-RU"/>
        </w:rPr>
      </w:pPr>
    </w:p>
    <w:p w14:paraId="56287270" w14:textId="4752771F" w:rsidR="00D40330" w:rsidRPr="007F29FC" w:rsidRDefault="007F29FC">
      <w:pPr>
        <w:spacing w:after="20"/>
        <w:jc w:val="center"/>
        <w:rPr>
          <w:sz w:val="24"/>
          <w:szCs w:val="24"/>
          <w:lang w:val="ru-RU"/>
        </w:rPr>
      </w:pPr>
      <w:r w:rsidRPr="007F29FC">
        <w:rPr>
          <w:b/>
          <w:sz w:val="24"/>
          <w:szCs w:val="24"/>
          <w:lang w:val="ru-RU"/>
        </w:rPr>
        <w:t>ЗАЯВЛЕНИЕ</w:t>
      </w:r>
    </w:p>
    <w:p w14:paraId="68BB26D3" w14:textId="77777777" w:rsidR="00D40330" w:rsidRPr="007F29FC" w:rsidRDefault="007F29FC">
      <w:pPr>
        <w:spacing w:after="100"/>
        <w:jc w:val="center"/>
        <w:rPr>
          <w:sz w:val="24"/>
          <w:szCs w:val="24"/>
          <w:lang w:val="ru-RU"/>
        </w:rPr>
      </w:pPr>
      <w:r w:rsidRPr="007F29FC">
        <w:rPr>
          <w:b/>
          <w:sz w:val="24"/>
          <w:szCs w:val="24"/>
          <w:lang w:val="ru-RU"/>
        </w:rPr>
        <w:t>о создании специальных условий для участия в заключительном этапе олимпиады</w:t>
      </w:r>
    </w:p>
    <w:p w14:paraId="577A8605" w14:textId="77777777" w:rsidR="007F29FC" w:rsidRDefault="007F29FC">
      <w:pPr>
        <w:spacing w:after="80"/>
        <w:ind w:firstLine="709"/>
        <w:jc w:val="both"/>
        <w:rPr>
          <w:sz w:val="24"/>
          <w:szCs w:val="24"/>
          <w:lang w:val="ru-RU"/>
        </w:rPr>
      </w:pPr>
    </w:p>
    <w:p w14:paraId="6ECD5B52" w14:textId="03361152" w:rsidR="00D40330" w:rsidRPr="007F29FC" w:rsidRDefault="007F29FC">
      <w:pPr>
        <w:spacing w:after="80"/>
        <w:ind w:firstLine="709"/>
        <w:jc w:val="both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Прошу создать специальные условия для участия в заключительном этапе Международной олимпиады школьников «Изумруд»</w:t>
      </w:r>
      <w:r w:rsidR="007C17CA">
        <w:rPr>
          <w:sz w:val="24"/>
          <w:szCs w:val="24"/>
          <w:lang w:val="ru-RU"/>
        </w:rPr>
        <w:t xml:space="preserve"> </w:t>
      </w:r>
      <w:r w:rsidRPr="007F29FC">
        <w:rPr>
          <w:sz w:val="24"/>
          <w:szCs w:val="24"/>
          <w:lang w:val="ru-RU"/>
        </w:rPr>
        <w:t>в связи с ограниченными возможностями здоровья / инвалидностью участника.</w:t>
      </w:r>
    </w:p>
    <w:p w14:paraId="6C3B64E7" w14:textId="3D9AEF6C" w:rsidR="007F29FC" w:rsidRPr="007F29FC" w:rsidRDefault="007F29FC" w:rsidP="007F29FC">
      <w:pPr>
        <w:spacing w:after="20"/>
        <w:rPr>
          <w:sz w:val="24"/>
          <w:szCs w:val="24"/>
          <w:lang w:val="ru-RU"/>
        </w:rPr>
      </w:pPr>
      <w:r w:rsidRPr="007F29FC">
        <w:rPr>
          <w:b/>
          <w:sz w:val="24"/>
          <w:szCs w:val="24"/>
          <w:lang w:val="ru-RU"/>
        </w:rPr>
        <w:t>Сведения об участнике</w:t>
      </w:r>
    </w:p>
    <w:p w14:paraId="3084E969" w14:textId="237F786B" w:rsidR="00D40330" w:rsidRPr="007F29FC" w:rsidRDefault="007F29FC" w:rsidP="007F29FC">
      <w:pPr>
        <w:spacing w:line="221" w:lineRule="auto"/>
        <w:jc w:val="both"/>
        <w:rPr>
          <w:bCs/>
          <w:sz w:val="24"/>
          <w:szCs w:val="24"/>
          <w:lang w:val="ru-RU"/>
        </w:rPr>
      </w:pPr>
      <w:r w:rsidRPr="007F29FC">
        <w:rPr>
          <w:bCs/>
          <w:sz w:val="24"/>
          <w:szCs w:val="24"/>
          <w:lang w:val="ru-RU"/>
        </w:rPr>
        <w:t>Фамилия, имя, отчество участника: ______________________________________________________</w:t>
      </w:r>
    </w:p>
    <w:p w14:paraId="75FB246D" w14:textId="43AC7C46" w:rsidR="00D40330" w:rsidRPr="007F29FC" w:rsidRDefault="007F29FC" w:rsidP="007F29FC">
      <w:pPr>
        <w:spacing w:line="221" w:lineRule="auto"/>
        <w:jc w:val="both"/>
        <w:rPr>
          <w:bCs/>
          <w:sz w:val="24"/>
          <w:szCs w:val="24"/>
          <w:lang w:val="ru-RU"/>
        </w:rPr>
      </w:pPr>
      <w:r w:rsidRPr="007F29FC">
        <w:rPr>
          <w:bCs/>
          <w:sz w:val="24"/>
          <w:szCs w:val="24"/>
          <w:lang w:val="ru-RU"/>
        </w:rPr>
        <w:t>Дата рождения: ________________________________________________________________________</w:t>
      </w:r>
    </w:p>
    <w:p w14:paraId="3EB16E25" w14:textId="64DA3DBD" w:rsidR="00D40330" w:rsidRPr="007F29FC" w:rsidRDefault="007F29FC" w:rsidP="007F29FC">
      <w:pPr>
        <w:spacing w:line="221" w:lineRule="auto"/>
        <w:jc w:val="both"/>
        <w:rPr>
          <w:bCs/>
          <w:sz w:val="24"/>
          <w:szCs w:val="24"/>
          <w:lang w:val="ru-RU"/>
        </w:rPr>
      </w:pPr>
      <w:r w:rsidRPr="007F29FC">
        <w:rPr>
          <w:bCs/>
          <w:sz w:val="24"/>
          <w:szCs w:val="24"/>
          <w:lang w:val="ru-RU"/>
        </w:rPr>
        <w:t>Класс: ________________________________________________________________________________</w:t>
      </w:r>
    </w:p>
    <w:p w14:paraId="37DB67B8" w14:textId="67B0FEA6" w:rsidR="00D40330" w:rsidRPr="007F29FC" w:rsidRDefault="007F29FC" w:rsidP="007F29FC">
      <w:pPr>
        <w:spacing w:line="221" w:lineRule="auto"/>
        <w:jc w:val="both"/>
        <w:rPr>
          <w:bCs/>
          <w:sz w:val="24"/>
          <w:szCs w:val="24"/>
          <w:lang w:val="ru-RU"/>
        </w:rPr>
      </w:pPr>
      <w:r w:rsidRPr="007F29FC">
        <w:rPr>
          <w:bCs/>
          <w:sz w:val="24"/>
          <w:szCs w:val="24"/>
          <w:lang w:val="ru-RU"/>
        </w:rPr>
        <w:t>Образовательная организация: _________________________________________________________</w:t>
      </w:r>
    </w:p>
    <w:p w14:paraId="7726D55B" w14:textId="77777777" w:rsidR="00D40330" w:rsidRPr="007F29FC" w:rsidRDefault="007F29FC" w:rsidP="007F29FC">
      <w:pPr>
        <w:spacing w:line="221" w:lineRule="auto"/>
        <w:jc w:val="both"/>
        <w:rPr>
          <w:sz w:val="24"/>
          <w:szCs w:val="24"/>
          <w:lang w:val="ru-RU"/>
        </w:rPr>
      </w:pPr>
      <w:r w:rsidRPr="007F29FC">
        <w:rPr>
          <w:bCs/>
          <w:sz w:val="24"/>
          <w:szCs w:val="24"/>
          <w:lang w:val="ru-RU"/>
        </w:rPr>
        <w:t>Профильное направление олимпиады: __________________________________________________</w:t>
      </w:r>
    </w:p>
    <w:p w14:paraId="527123F7" w14:textId="77777777" w:rsidR="007F29FC" w:rsidRDefault="007F29FC">
      <w:pPr>
        <w:rPr>
          <w:b/>
          <w:sz w:val="24"/>
          <w:szCs w:val="24"/>
          <w:lang w:val="ru-RU"/>
        </w:rPr>
      </w:pPr>
    </w:p>
    <w:p w14:paraId="0C9A45BE" w14:textId="23DF8EAC" w:rsidR="00D40330" w:rsidRPr="007F29FC" w:rsidRDefault="007F29FC">
      <w:pPr>
        <w:rPr>
          <w:sz w:val="24"/>
          <w:szCs w:val="24"/>
          <w:lang w:val="ru-RU"/>
        </w:rPr>
      </w:pPr>
      <w:r w:rsidRPr="007F29FC">
        <w:rPr>
          <w:b/>
          <w:sz w:val="24"/>
          <w:szCs w:val="24"/>
          <w:lang w:val="ru-RU"/>
        </w:rPr>
        <w:t>Сведения о законном представителе</w:t>
      </w:r>
    </w:p>
    <w:p w14:paraId="1572539B" w14:textId="77777777" w:rsidR="00D40330" w:rsidRPr="007F29FC" w:rsidRDefault="007F29FC">
      <w:pPr>
        <w:spacing w:after="20" w:line="228" w:lineRule="auto"/>
        <w:rPr>
          <w:sz w:val="24"/>
          <w:szCs w:val="24"/>
          <w:lang w:val="ru-RU"/>
        </w:rPr>
      </w:pPr>
      <w:r w:rsidRPr="007F29FC">
        <w:rPr>
          <w:i/>
          <w:sz w:val="24"/>
          <w:szCs w:val="24"/>
          <w:lang w:val="ru-RU"/>
        </w:rPr>
        <w:t>Заполняется, если участник несовершеннолетний. Если участник совершеннолетний, блок можно не заполнять.</w:t>
      </w:r>
    </w:p>
    <w:p w14:paraId="5DFE2305" w14:textId="77777777" w:rsidR="00D40330" w:rsidRPr="007F29FC" w:rsidRDefault="007F29FC">
      <w:pPr>
        <w:spacing w:line="221" w:lineRule="auto"/>
        <w:rPr>
          <w:bCs/>
          <w:sz w:val="24"/>
          <w:szCs w:val="24"/>
          <w:lang w:val="ru-RU"/>
        </w:rPr>
      </w:pPr>
      <w:r w:rsidRPr="007F29FC">
        <w:rPr>
          <w:bCs/>
          <w:sz w:val="24"/>
          <w:szCs w:val="24"/>
          <w:lang w:val="ru-RU"/>
        </w:rPr>
        <w:t>Фамилия, имя, отчество законного представителя: ______________________________________</w:t>
      </w:r>
    </w:p>
    <w:p w14:paraId="79925C1E" w14:textId="77777777" w:rsidR="00D40330" w:rsidRPr="007F29FC" w:rsidRDefault="007F29FC">
      <w:pPr>
        <w:spacing w:line="221" w:lineRule="auto"/>
        <w:rPr>
          <w:bCs/>
          <w:sz w:val="24"/>
          <w:szCs w:val="24"/>
          <w:lang w:val="ru-RU"/>
        </w:rPr>
      </w:pPr>
      <w:r w:rsidRPr="007F29FC">
        <w:rPr>
          <w:bCs/>
          <w:sz w:val="24"/>
          <w:szCs w:val="24"/>
          <w:lang w:val="ru-RU"/>
        </w:rPr>
        <w:t>Документ, подтверждающий полномочия: _____________________________________________</w:t>
      </w:r>
    </w:p>
    <w:p w14:paraId="7EE4DAEA" w14:textId="77777777" w:rsidR="00D40330" w:rsidRPr="007F29FC" w:rsidRDefault="007F29FC">
      <w:pPr>
        <w:spacing w:line="221" w:lineRule="auto"/>
        <w:rPr>
          <w:bCs/>
          <w:sz w:val="24"/>
          <w:szCs w:val="24"/>
          <w:lang w:val="ru-RU"/>
        </w:rPr>
      </w:pPr>
      <w:r w:rsidRPr="007F29FC">
        <w:rPr>
          <w:bCs/>
          <w:sz w:val="24"/>
          <w:szCs w:val="24"/>
          <w:lang w:val="ru-RU"/>
        </w:rPr>
        <w:t>Контактный телефон: _____________________________________________________________</w:t>
      </w:r>
    </w:p>
    <w:p w14:paraId="2CAF3221" w14:textId="77777777" w:rsidR="00D40330" w:rsidRPr="007F29FC" w:rsidRDefault="007F29FC">
      <w:pPr>
        <w:spacing w:line="221" w:lineRule="auto"/>
        <w:rPr>
          <w:bCs/>
          <w:sz w:val="24"/>
          <w:szCs w:val="24"/>
          <w:lang w:val="ru-RU"/>
        </w:rPr>
      </w:pPr>
      <w:r w:rsidRPr="007F29FC">
        <w:rPr>
          <w:bCs/>
          <w:sz w:val="24"/>
          <w:szCs w:val="24"/>
        </w:rPr>
        <w:t>E</w:t>
      </w:r>
      <w:r w:rsidRPr="007F29FC">
        <w:rPr>
          <w:bCs/>
          <w:sz w:val="24"/>
          <w:szCs w:val="24"/>
          <w:lang w:val="ru-RU"/>
        </w:rPr>
        <w:t>-</w:t>
      </w:r>
      <w:r w:rsidRPr="007F29FC">
        <w:rPr>
          <w:bCs/>
          <w:sz w:val="24"/>
          <w:szCs w:val="24"/>
        </w:rPr>
        <w:t>mail</w:t>
      </w:r>
      <w:r w:rsidRPr="007F29FC">
        <w:rPr>
          <w:bCs/>
          <w:sz w:val="24"/>
          <w:szCs w:val="24"/>
          <w:lang w:val="ru-RU"/>
        </w:rPr>
        <w:t>: __________________________________________________________________________</w:t>
      </w:r>
    </w:p>
    <w:p w14:paraId="27AFF1E4" w14:textId="77777777" w:rsidR="007F29FC" w:rsidRPr="007F29FC" w:rsidRDefault="007F29FC">
      <w:pPr>
        <w:spacing w:after="20"/>
        <w:rPr>
          <w:bCs/>
          <w:sz w:val="24"/>
          <w:szCs w:val="24"/>
          <w:lang w:val="ru-RU"/>
        </w:rPr>
      </w:pPr>
    </w:p>
    <w:p w14:paraId="5822DDD9" w14:textId="72404BFC" w:rsidR="00D40330" w:rsidRPr="007F29FC" w:rsidRDefault="007F29FC">
      <w:pPr>
        <w:spacing w:after="20"/>
        <w:rPr>
          <w:sz w:val="24"/>
          <w:szCs w:val="24"/>
          <w:lang w:val="ru-RU"/>
        </w:rPr>
      </w:pPr>
      <w:r w:rsidRPr="007F29FC">
        <w:rPr>
          <w:b/>
          <w:sz w:val="24"/>
          <w:szCs w:val="24"/>
          <w:lang w:val="ru-RU"/>
        </w:rPr>
        <w:t>Необходимые специальные условия</w:t>
      </w:r>
    </w:p>
    <w:p w14:paraId="4CA5C112" w14:textId="77777777" w:rsidR="00D40330" w:rsidRPr="007F29FC" w:rsidRDefault="007F29FC">
      <w:pPr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Прошу по возможности организовать:</w:t>
      </w:r>
    </w:p>
    <w:p w14:paraId="0DECB751" w14:textId="77777777" w:rsidR="00D40330" w:rsidRPr="007F29FC" w:rsidRDefault="007F29FC">
      <w:pPr>
        <w:spacing w:line="228" w:lineRule="auto"/>
        <w:ind w:left="255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□ доступную аудиторию / рабочее место с учетом особенностей участника;</w:t>
      </w:r>
    </w:p>
    <w:p w14:paraId="4D4167DB" w14:textId="77777777" w:rsidR="00D40330" w:rsidRPr="007F29FC" w:rsidRDefault="007F29FC">
      <w:pPr>
        <w:spacing w:line="228" w:lineRule="auto"/>
        <w:ind w:left="255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□ сопровождение по площадке проведения олимпиады;</w:t>
      </w:r>
    </w:p>
    <w:p w14:paraId="613A16B2" w14:textId="77777777" w:rsidR="00D40330" w:rsidRPr="007F29FC" w:rsidRDefault="007F29FC">
      <w:pPr>
        <w:spacing w:line="228" w:lineRule="auto"/>
        <w:ind w:left="255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□ увеличение времени выполнения работы при наличии оснований;</w:t>
      </w:r>
    </w:p>
    <w:p w14:paraId="0C859836" w14:textId="77777777" w:rsidR="00D40330" w:rsidRPr="007F29FC" w:rsidRDefault="007F29FC">
      <w:pPr>
        <w:spacing w:line="228" w:lineRule="auto"/>
        <w:ind w:left="255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□ печатные материалы увеличенным шрифтом;</w:t>
      </w:r>
    </w:p>
    <w:p w14:paraId="7C2D1885" w14:textId="77777777" w:rsidR="00D40330" w:rsidRPr="007F29FC" w:rsidRDefault="007F29FC">
      <w:pPr>
        <w:spacing w:line="228" w:lineRule="auto"/>
        <w:ind w:left="255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□ использование технических средств: _______________________________________________;</w:t>
      </w:r>
    </w:p>
    <w:p w14:paraId="69129C67" w14:textId="77777777" w:rsidR="00D40330" w:rsidRPr="007F29FC" w:rsidRDefault="007F29FC">
      <w:pPr>
        <w:spacing w:line="228" w:lineRule="auto"/>
        <w:ind w:left="255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□ иные условия: ___________________________________________________________________.</w:t>
      </w:r>
    </w:p>
    <w:p w14:paraId="142BE015" w14:textId="77777777" w:rsidR="007F29FC" w:rsidRDefault="007F29FC">
      <w:pPr>
        <w:spacing w:after="20"/>
        <w:rPr>
          <w:b/>
          <w:sz w:val="24"/>
          <w:szCs w:val="24"/>
          <w:lang w:val="ru-RU"/>
        </w:rPr>
      </w:pPr>
    </w:p>
    <w:p w14:paraId="0A06FF73" w14:textId="0BD56261" w:rsidR="00D40330" w:rsidRPr="007F29FC" w:rsidRDefault="007F29FC">
      <w:pPr>
        <w:spacing w:after="20"/>
        <w:rPr>
          <w:sz w:val="24"/>
          <w:szCs w:val="24"/>
          <w:lang w:val="ru-RU"/>
        </w:rPr>
      </w:pPr>
      <w:r w:rsidRPr="007F29FC">
        <w:rPr>
          <w:b/>
          <w:sz w:val="24"/>
          <w:szCs w:val="24"/>
          <w:lang w:val="ru-RU"/>
        </w:rPr>
        <w:t>Приложения</w:t>
      </w:r>
    </w:p>
    <w:p w14:paraId="4982A50F" w14:textId="77777777" w:rsidR="00D40330" w:rsidRPr="007F29FC" w:rsidRDefault="007F29FC">
      <w:pPr>
        <w:spacing w:line="223" w:lineRule="auto"/>
        <w:ind w:left="312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— копия документа, подтверждающего ОВЗ / инвалидность или необходимость специальных условий;</w:t>
      </w:r>
    </w:p>
    <w:p w14:paraId="340318D3" w14:textId="77777777" w:rsidR="00D40330" w:rsidRPr="007F29FC" w:rsidRDefault="007F29FC">
      <w:pPr>
        <w:spacing w:line="223" w:lineRule="auto"/>
        <w:ind w:left="312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— копия документа законного представителя — при подаче заявления за несовершеннолетнего участника;</w:t>
      </w:r>
    </w:p>
    <w:p w14:paraId="75DC3176" w14:textId="77777777" w:rsidR="00D40330" w:rsidRPr="007F29FC" w:rsidRDefault="007F29FC">
      <w:pPr>
        <w:spacing w:line="223" w:lineRule="auto"/>
        <w:ind w:left="312" w:hanging="198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— иные документы: _________________________________________________________________.</w:t>
      </w:r>
    </w:p>
    <w:p w14:paraId="1B6281C4" w14:textId="703EA167" w:rsidR="00D40330" w:rsidRDefault="007F29FC">
      <w:pPr>
        <w:spacing w:after="80" w:line="235" w:lineRule="auto"/>
        <w:ind w:firstLine="709"/>
        <w:jc w:val="both"/>
        <w:rPr>
          <w:sz w:val="24"/>
          <w:szCs w:val="24"/>
          <w:lang w:val="ru-RU"/>
        </w:rPr>
      </w:pPr>
      <w:r w:rsidRPr="007F29FC">
        <w:rPr>
          <w:sz w:val="24"/>
          <w:szCs w:val="24"/>
          <w:lang w:val="ru-RU"/>
        </w:rPr>
        <w:t>Подтверждаю достоверность указанных сведений и согласие на обработку персональных данных, в том числе сведений, необходимых для рассмотрения заявления и организации специальных условий участия в олимпиаде.</w:t>
      </w:r>
    </w:p>
    <w:p w14:paraId="1D882A8F" w14:textId="77777777" w:rsidR="007F29FC" w:rsidRPr="007F29FC" w:rsidRDefault="007F29FC" w:rsidP="007F29FC">
      <w:pPr>
        <w:spacing w:after="80" w:line="235" w:lineRule="auto"/>
        <w:jc w:val="both"/>
        <w:rPr>
          <w:sz w:val="24"/>
          <w:szCs w:val="24"/>
          <w:lang w:val="ru-RU"/>
        </w:rPr>
      </w:pPr>
    </w:p>
    <w:tbl>
      <w:tblPr>
        <w:tblW w:w="10878" w:type="dxa"/>
        <w:jc w:val="center"/>
        <w:tblLayout w:type="fixed"/>
        <w:tblLook w:val="04A0" w:firstRow="1" w:lastRow="0" w:firstColumn="1" w:lastColumn="0" w:noHBand="0" w:noVBand="1"/>
      </w:tblPr>
      <w:tblGrid>
        <w:gridCol w:w="3492"/>
        <w:gridCol w:w="4197"/>
        <w:gridCol w:w="3189"/>
      </w:tblGrid>
      <w:tr w:rsidR="007F29FC" w:rsidRPr="007C17CA" w14:paraId="51F317A4" w14:textId="77777777" w:rsidTr="007F29FC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90675" w14:textId="4AF6CDF2" w:rsidR="00D40330" w:rsidRPr="007C17CA" w:rsidRDefault="00D4033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99092" w14:textId="79478F68" w:rsidR="00D40330" w:rsidRPr="007C17CA" w:rsidRDefault="00D4033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F140" w14:textId="7160DE1F" w:rsidR="00D40330" w:rsidRPr="007C17CA" w:rsidRDefault="00D40330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F29FC" w:rsidRPr="007F29FC" w14:paraId="1695A11F" w14:textId="77777777" w:rsidTr="007F29FC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EBDED" w14:textId="7F00562C" w:rsidR="00D40330" w:rsidRPr="007F29FC" w:rsidRDefault="007F29F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F29FC">
              <w:rPr>
                <w:sz w:val="24"/>
                <w:szCs w:val="24"/>
              </w:rPr>
              <w:t>«____» _______ 20____ г.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914A5" w14:textId="77777777" w:rsidR="00D40330" w:rsidRPr="007F29FC" w:rsidRDefault="007F29F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F29FC">
              <w:rPr>
                <w:sz w:val="24"/>
                <w:szCs w:val="24"/>
              </w:rPr>
              <w:t>____________________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9FF58" w14:textId="77777777" w:rsidR="00D40330" w:rsidRPr="007F29FC" w:rsidRDefault="007F29F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F29FC">
              <w:rPr>
                <w:sz w:val="24"/>
                <w:szCs w:val="24"/>
              </w:rPr>
              <w:t>________________________</w:t>
            </w:r>
          </w:p>
        </w:tc>
      </w:tr>
      <w:tr w:rsidR="007F29FC" w:rsidRPr="007F29FC" w14:paraId="286A6F22" w14:textId="77777777" w:rsidTr="007F29FC">
        <w:trPr>
          <w:jc w:val="center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2E70D" w14:textId="77777777" w:rsidR="00D40330" w:rsidRPr="007F29FC" w:rsidRDefault="00D40330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68775" w14:textId="5D36B72B" w:rsidR="00D40330" w:rsidRPr="007F29FC" w:rsidRDefault="007F29FC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77403" w14:textId="08CEE959" w:rsidR="00D40330" w:rsidRPr="007F29FC" w:rsidRDefault="007F29FC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расшифровка подписи</w:t>
            </w:r>
          </w:p>
        </w:tc>
      </w:tr>
    </w:tbl>
    <w:p w14:paraId="16362F3D" w14:textId="171DE09D" w:rsidR="00D40330" w:rsidRPr="007F29FC" w:rsidRDefault="00D40330">
      <w:pPr>
        <w:spacing w:line="216" w:lineRule="auto"/>
        <w:jc w:val="both"/>
        <w:rPr>
          <w:sz w:val="24"/>
          <w:szCs w:val="24"/>
          <w:lang w:val="ru-RU"/>
        </w:rPr>
      </w:pPr>
    </w:p>
    <w:sectPr w:rsidR="00D40330" w:rsidRPr="007F29FC" w:rsidSect="00034616">
      <w:pgSz w:w="12240" w:h="15840"/>
      <w:pgMar w:top="567" w:right="737" w:bottom="56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17CA"/>
    <w:rsid w:val="007F29FC"/>
    <w:rsid w:val="00AA1D8D"/>
    <w:rsid w:val="00B47730"/>
    <w:rsid w:val="00CB0664"/>
    <w:rsid w:val="00D403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DDB62"/>
  <w14:defaultImageDpi w14:val="300"/>
  <w15:docId w15:val="{1A8476EA-27C2-E348-88FB-4A2B882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создании специальных условий</dc:title>
  <dc:subject>Международная олимпиада школьников Изумруд</dc:subject>
  <dc:creator/>
  <cp:keywords/>
  <dc:description/>
  <cp:lastModifiedBy>Владимир Шувалов</cp:lastModifiedBy>
  <cp:revision>3</cp:revision>
  <dcterms:created xsi:type="dcterms:W3CDTF">2013-12-23T23:15:00Z</dcterms:created>
  <dcterms:modified xsi:type="dcterms:W3CDTF">2026-05-26T10:20:00Z</dcterms:modified>
  <cp:category/>
</cp:coreProperties>
</file>